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Promotion of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set of rules are designed to protect both the patient and the Health Care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Mandates to protect health care providers from diseases caused by exposure to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the way in which the body moves and maintains balance while making the most efficient use of all its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on electrical fires such as fuse boxes, appliances, wiring, and electrical outlets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Blood, urine, stool, semen, vaginal secretions, cerebrospinal fluid, saliva, mucus, and other similar fluid are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Sparks, matches, and flames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Applies science used to promote the safety and well-being of a person by adapting the environment by using techniques to prevent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best temperature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material that will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fires of ordinary combustibles such as wood, paper, cloth and plastics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Gloves, gowns, masks, goggle, shoe covers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Establishes and Enforces Safety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Present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on flammable or combustible liquids such as gasoline, oil, paint, grease, and cooking fat fires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 of Safety</dc:title>
  <dcterms:created xsi:type="dcterms:W3CDTF">2021-10-11T14:55:59Z</dcterms:created>
  <dcterms:modified xsi:type="dcterms:W3CDTF">2021-10-11T14:55:59Z</dcterms:modified>
</cp:coreProperties>
</file>