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Promotion of Social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Staying updated on ______ life of friends via social media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Organization of life though _____ and reminders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considered _______ in the USA to have good social skills and social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 young, you think having a smartphone makes you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Average age of getting a smartphone?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Humans need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with people help us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Social skills learned ________ will help you as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your _______ have a smartphones, you most likely want one too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teacher would label a smartphone as in the classroom?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early access to smartphones can ________ learned social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Cultural movement to a technology _______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smartphones allow you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followers on social media is perceived to increase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draws kids to having social media networks?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Promotion of Social Skills </dc:title>
  <dcterms:created xsi:type="dcterms:W3CDTF">2021-10-11T14:55:23Z</dcterms:created>
  <dcterms:modified xsi:type="dcterms:W3CDTF">2021-10-11T14:55:23Z</dcterms:modified>
</cp:coreProperties>
</file>