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in product life cycle is it when a product is new and the organisation's objective will be to inform the target audience of its entry.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product becomes accepted by the target market (at this stage of the lifecycle) the organisation will employ strategy to increase brand awareness and customer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price / money related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communicating with the right segment(s) and ensuring the best possible response rate.?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 product reaches the _____________ stage of its life cycle, all the organisation can do is use strategy to remind consumers about the product in a bid to slow the inevitable.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uses the press to your 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to one communication with a potential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the message directly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media approach to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will be experiencing increased competition and will need persuasive tactics to encourage consumers to choose their product over their rivals.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is one of the key elements of the marketing mix, and deals with any one or two-way communication that takes place with the consumer. 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strategy</dc:title>
  <dcterms:created xsi:type="dcterms:W3CDTF">2021-10-11T14:55:19Z</dcterms:created>
  <dcterms:modified xsi:type="dcterms:W3CDTF">2021-10-11T14:55:19Z</dcterms:modified>
</cp:coreProperties>
</file>