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Promotional Material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Morning with Philip and Holly run these. Winners may receive a city break or a Spa weekend.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Tour Operators pay to advertise on this using commercials that last approx 30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Coach companies pay to advertise on this so listeners can 'hear' the about the tours they are selling.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 companies advertise in these daily produced forms of promotion.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receive one of these through your letter box from a local visitor attraction with a voucher so you can enter for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Holiday centres such as Butlins send these to promote new season offers to existing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Hotel companies pay to display huge posters on these so that people driving by can see what their hotels are like.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agencies  put  last minute holiday offers in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Ferry companies use these as a way to promote their crossings to possible customers who may have searched before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Restaurants send these to customers who have previously subscribed, with offers  to entice them to go and eat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Tour Operators produce these and send them to the travel agent for customers to pick up and look through so they can find a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Airlines use football shirts or Formula 1 cars as this method of promotion.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Tour operators use examples of these such as Cosmopolitan and Vogue to advertise job vacancies for Resort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might find one of these in the airport that has been put up by a car rental company promoting car hire.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Promotional Material</dc:title>
  <dcterms:created xsi:type="dcterms:W3CDTF">2021-10-11T14:55:42Z</dcterms:created>
  <dcterms:modified xsi:type="dcterms:W3CDTF">2021-10-11T14:55:42Z</dcterms:modified>
</cp:coreProperties>
</file>