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Pronombres Personales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pronoun for femenine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males and the person talking is also a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way of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Yo_________________la Profesora Garris.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Tu_____________mi estudiante.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Ustedes__________mis maestros.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El____________el decano de la Universidad.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pronoun used for a group of females and the person talking is also a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singular masculine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Nosotros________________amigos.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Ellos_______________los "Seminoles".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pronoun used to refer to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Ella_________la principal de la escuela.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informal way of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singular femenine pronoun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Pronombres Personales </dc:title>
  <dcterms:created xsi:type="dcterms:W3CDTF">2021-10-11T14:55:14Z</dcterms:created>
  <dcterms:modified xsi:type="dcterms:W3CDTF">2021-10-11T14:55:14Z</dcterms:modified>
</cp:coreProperties>
</file>