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Pronoun-Antecedent 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cow, pig, and horse lost ___ life in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protested at _____ school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volunteers are offering _____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jewels lost ____ shine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cherishes ___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jury members disagreed among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 gave ___ Gettysburg Address in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 the actors nor the director did ________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news had given ___ viewers a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do well at ______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sugar fell out of ___ bag. (uncountable)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Sandra lost all of ___ marbles.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Jerry asked _________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Neither the director nor the actors knew 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made ___ famous nachoes.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Pronoun-Antecedent Agreement</dc:title>
  <dcterms:created xsi:type="dcterms:W3CDTF">2021-10-11T14:55:25Z</dcterms:created>
  <dcterms:modified xsi:type="dcterms:W3CDTF">2021-10-11T14:55:25Z</dcterms:modified>
</cp:coreProperties>
</file>