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Pronoun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Object    </w:t>
      </w:r>
      <w:r>
        <w:t xml:space="preserve">   Verbs    </w:t>
      </w:r>
      <w:r>
        <w:t xml:space="preserve">   Subject    </w:t>
      </w:r>
      <w:r>
        <w:t xml:space="preserve">   Singular    </w:t>
      </w:r>
      <w:r>
        <w:t xml:space="preserve">   Reflexive    </w:t>
      </w:r>
      <w:r>
        <w:t xml:space="preserve">   Pronoun    </w:t>
      </w:r>
      <w:r>
        <w:t xml:space="preserve">   Prepositions    </w:t>
      </w:r>
      <w:r>
        <w:t xml:space="preserve">   Predicate    </w:t>
      </w:r>
      <w:r>
        <w:t xml:space="preserve">   Possessive    </w:t>
      </w:r>
      <w:r>
        <w:t xml:space="preserve">   Possession    </w:t>
      </w:r>
      <w:r>
        <w:t xml:space="preserve">   Plural    </w:t>
      </w:r>
      <w:r>
        <w:t xml:space="preserve">   Personal    </w:t>
      </w:r>
      <w:r>
        <w:t xml:space="preserve">   Objective    </w:t>
      </w:r>
      <w:r>
        <w:t xml:space="preserve">   Noun    </w:t>
      </w:r>
      <w:r>
        <w:t xml:space="preserve">   Nominative    </w:t>
      </w:r>
      <w:r>
        <w:t xml:space="preserve">   Indirect    </w:t>
      </w:r>
      <w:r>
        <w:t xml:space="preserve">   Form    </w:t>
      </w:r>
      <w:r>
        <w:t xml:space="preserve">   Direct    </w:t>
      </w:r>
      <w:r>
        <w:t xml:space="preserve">   Case    </w:t>
      </w:r>
      <w:r>
        <w:t xml:space="preserve">   Appositives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 Forms</dc:title>
  <dcterms:created xsi:type="dcterms:W3CDTF">2021-10-11T14:55:05Z</dcterms:created>
  <dcterms:modified xsi:type="dcterms:W3CDTF">2021-10-11T14:55:05Z</dcterms:modified>
</cp:coreProperties>
</file>