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 Review, Wk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#3?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#6?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 #5?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 #18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 #1?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 #14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Question 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 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Question #19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 #2?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 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Question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Question #20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 #4?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 #16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 Review, Wk 4</dc:title>
  <dcterms:created xsi:type="dcterms:W3CDTF">2021-10-11T14:55:59Z</dcterms:created>
  <dcterms:modified xsi:type="dcterms:W3CDTF">2021-10-11T14:55:59Z</dcterms:modified>
</cp:coreProperties>
</file>