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IT    </w:t>
      </w:r>
      <w:r>
        <w:t xml:space="preserve">   YOU    </w:t>
      </w:r>
      <w:r>
        <w:t xml:space="preserve">   ME    </w:t>
      </w:r>
      <w:r>
        <w:t xml:space="preserve">   THEM    </w:t>
      </w:r>
      <w:r>
        <w:t xml:space="preserve">   THEY    </w:t>
      </w:r>
      <w:r>
        <w:t xml:space="preserve">   WE    </w:t>
      </w:r>
      <w:r>
        <w:t xml:space="preserve">   HIM    </w:t>
      </w:r>
      <w:r>
        <w:t xml:space="preserve">   HIS    </w:t>
      </w:r>
      <w:r>
        <w:t xml:space="preserve">   HE    </w:t>
      </w:r>
      <w:r>
        <w:t xml:space="preserve">   HER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 Search</dc:title>
  <dcterms:created xsi:type="dcterms:W3CDTF">2021-10-11T14:55:51Z</dcterms:created>
  <dcterms:modified xsi:type="dcterms:W3CDTF">2021-10-11T14:55:51Z</dcterms:modified>
</cp:coreProperties>
</file>