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    </w:t>
      </w:r>
      <w:r>
        <w:t xml:space="preserve">   she    </w:t>
      </w:r>
      <w:r>
        <w:t xml:space="preserve">   they    </w:t>
      </w:r>
      <w:r>
        <w:t xml:space="preserve">   yourselves    </w:t>
      </w:r>
      <w:r>
        <w:t xml:space="preserve">   it    </w:t>
      </w:r>
      <w:r>
        <w:t xml:space="preserve">   us    </w:t>
      </w:r>
      <w:r>
        <w:t xml:space="preserve">   mine    </w:t>
      </w:r>
      <w:r>
        <w:t xml:space="preserve">   it's    </w:t>
      </w:r>
      <w:r>
        <w:t xml:space="preserve">   myself    </w:t>
      </w:r>
      <w:r>
        <w:t xml:space="preserve">   he    </w:t>
      </w:r>
      <w:r>
        <w:t xml:space="preserve">   herself    </w:t>
      </w:r>
      <w:r>
        <w:t xml:space="preserve">   ours    </w:t>
      </w:r>
      <w:r>
        <w:t xml:space="preserve">   themselves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 Wordsearch </dc:title>
  <dcterms:created xsi:type="dcterms:W3CDTF">2021-10-11T14:56:41Z</dcterms:created>
  <dcterms:modified xsi:type="dcterms:W3CDTF">2021-10-11T14:56:41Z</dcterms:modified>
</cp:coreProperties>
</file>