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Pronouns+SER+Adj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Dark/tan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positivo/a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practice sports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He/she likes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are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are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like</w:t>
            </w:r>
          </w:p>
        </w:tc>
      </w:tr>
    </w:tbl>
    <w:p>
      <w:pPr>
        <w:pStyle w:val="WordBankMedium"/>
      </w:pPr>
      <w:r>
        <w:t xml:space="preserve">   Yo soy    </w:t>
      </w:r>
      <w:r>
        <w:t xml:space="preserve">   Tu eres    </w:t>
      </w:r>
      <w:r>
        <w:t xml:space="preserve">   ella es    </w:t>
      </w:r>
      <w:r>
        <w:t xml:space="preserve">   El es    </w:t>
      </w:r>
      <w:r>
        <w:t xml:space="preserve">   nosotras somos    </w:t>
      </w:r>
      <w:r>
        <w:t xml:space="preserve">   Ellos son    </w:t>
      </w:r>
      <w:r>
        <w:t xml:space="preserve">   Me gusta    </w:t>
      </w:r>
      <w:r>
        <w:t xml:space="preserve">   Le gusta    </w:t>
      </w:r>
      <w:r>
        <w:t xml:space="preserve">   Nos gusta    </w:t>
      </w:r>
      <w:r>
        <w:t xml:space="preserve">   Practicar deportes    </w:t>
      </w:r>
      <w:r>
        <w:t xml:space="preserve">   positive    </w:t>
      </w:r>
      <w:r>
        <w:t xml:space="preserve">   moreno/a    </w:t>
      </w:r>
      <w:r>
        <w:t xml:space="preserve">   delgado/a    </w:t>
      </w:r>
      <w:r>
        <w:t xml:space="preserve">   Divertido/a    </w:t>
      </w:r>
      <w:r>
        <w:t xml:space="preserve">   yo    </w:t>
      </w:r>
      <w:r>
        <w:t xml:space="preserve">   El    </w:t>
      </w:r>
      <w:r>
        <w:t xml:space="preserve">   ellos    </w:t>
      </w:r>
      <w:r>
        <w:t xml:space="preserve">   nosotras    </w:t>
      </w:r>
      <w:r>
        <w:t xml:space="preserve">   grande    </w:t>
      </w:r>
      <w:r>
        <w:t xml:space="preserve">   joven    </w:t>
      </w:r>
      <w:r>
        <w:t xml:space="preserve">   viejo/a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Pronouns+SER+Adj</dc:title>
  <dcterms:created xsi:type="dcterms:W3CDTF">2021-10-11T14:55:39Z</dcterms:created>
  <dcterms:modified xsi:type="dcterms:W3CDTF">2021-10-11T14:55:39Z</dcterms:modified>
</cp:coreProperties>
</file>