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    </w:t>
      </w:r>
      <w:r>
        <w:t xml:space="preserve">   HER    </w:t>
      </w:r>
      <w:r>
        <w:t xml:space="preserve">   HIM    </w:t>
      </w:r>
      <w:r>
        <w:t xml:space="preserve">   HIS    </w:t>
      </w:r>
      <w:r>
        <w:t xml:space="preserve">   IT    </w:t>
      </w:r>
      <w:r>
        <w:t xml:space="preserve">   ITS    </w:t>
      </w:r>
      <w:r>
        <w:t xml:space="preserve">   ME    </w:t>
      </w:r>
      <w:r>
        <w:t xml:space="preserve">   MINE    </w:t>
      </w:r>
      <w:r>
        <w:t xml:space="preserve">   MY    </w:t>
      </w:r>
      <w:r>
        <w:t xml:space="preserve">   OUR    </w:t>
      </w:r>
      <w:r>
        <w:t xml:space="preserve">   SHE    </w:t>
      </w:r>
      <w:r>
        <w:t xml:space="preserve">   US    </w:t>
      </w:r>
      <w:r>
        <w:t xml:space="preserve">   WE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2021-10-11T14:54:51Z</dcterms:created>
  <dcterms:modified xsi:type="dcterms:W3CDTF">2021-10-11T14:54:51Z</dcterms:modified>
</cp:coreProperties>
</file>