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the place of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out which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introduce a relative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show that an action is done to/for/onto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instead of a noun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refer to an unspecified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show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the is being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a shared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2021-10-11T14:56:16Z</dcterms:created>
  <dcterms:modified xsi:type="dcterms:W3CDTF">2021-10-11T14:56:16Z</dcterms:modified>
</cp:coreProperties>
</file>