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    </w:t>
      </w:r>
      <w:r>
        <w:t xml:space="preserve">   her    </w:t>
      </w:r>
      <w:r>
        <w:t xml:space="preserve">   his    </w:t>
      </w:r>
      <w:r>
        <w:t xml:space="preserve">   I    </w:t>
      </w:r>
      <w:r>
        <w:t xml:space="preserve">   it    </w:t>
      </w:r>
      <w:r>
        <w:t xml:space="preserve">   ours    </w:t>
      </w:r>
      <w:r>
        <w:t xml:space="preserve">   she    </w:t>
      </w:r>
      <w:r>
        <w:t xml:space="preserve">   theirs    </w:t>
      </w:r>
      <w:r>
        <w:t xml:space="preserve">   them    </w:t>
      </w:r>
      <w:r>
        <w:t xml:space="preserve">   they    </w:t>
      </w:r>
      <w:r>
        <w:t xml:space="preserve">   us    </w:t>
      </w:r>
      <w:r>
        <w:t xml:space="preserve">   we    </w:t>
      </w:r>
      <w:r>
        <w:t xml:space="preserve">   you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2021-10-11T14:56:29Z</dcterms:created>
  <dcterms:modified xsi:type="dcterms:W3CDTF">2021-10-11T14:56:29Z</dcterms:modified>
</cp:coreProperties>
</file>