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Pro-nouns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THOSE    </w:t>
      </w:r>
      <w:r>
        <w:t xml:space="preserve">   THIS    </w:t>
      </w:r>
      <w:r>
        <w:t xml:space="preserve">   THAT    </w:t>
      </w:r>
      <w:r>
        <w:t xml:space="preserve">   THESE    </w:t>
      </w:r>
      <w:r>
        <w:t xml:space="preserve">   THEIR    </w:t>
      </w:r>
      <w:r>
        <w:t xml:space="preserve">   I    </w:t>
      </w:r>
      <w:r>
        <w:t xml:space="preserve">   WE    </w:t>
      </w:r>
      <w:r>
        <w:t xml:space="preserve">   HERS    </w:t>
      </w:r>
      <w:r>
        <w:t xml:space="preserve">   IT    </w:t>
      </w:r>
      <w:r>
        <w:t xml:space="preserve">   US    </w:t>
      </w:r>
      <w:r>
        <w:t xml:space="preserve">   HIS    </w:t>
      </w:r>
      <w:r>
        <w:t xml:space="preserve">   THEY    </w:t>
      </w:r>
      <w:r>
        <w:t xml:space="preserve">   THEM    </w:t>
      </w:r>
      <w:r>
        <w:t xml:space="preserve">   HER    </w:t>
      </w:r>
      <w:r>
        <w:t xml:space="preserve">   YOURS    </w:t>
      </w:r>
      <w:r>
        <w:t xml:space="preserve">   YOU    </w:t>
      </w:r>
      <w:r>
        <w:t xml:space="preserve">   OUR    </w:t>
      </w:r>
      <w:r>
        <w:t xml:space="preserve">   OURS    </w:t>
      </w:r>
      <w:r>
        <w:t xml:space="preserve">   HE    </w:t>
      </w:r>
      <w:r>
        <w:t xml:space="preserve">   MY    </w:t>
      </w:r>
      <w:r>
        <w:t xml:space="preserve">   HIM    </w:t>
      </w:r>
      <w:r>
        <w:t xml:space="preserve">   SHE    </w:t>
      </w:r>
      <w:r>
        <w:t xml:space="preserve">   ITS    </w:t>
      </w:r>
      <w:r>
        <w:t xml:space="preserve">  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Pro-nouns</dc:title>
  <dcterms:created xsi:type="dcterms:W3CDTF">2021-10-11T14:53:58Z</dcterms:created>
  <dcterms:modified xsi:type="dcterms:W3CDTF">2021-10-11T14:53:58Z</dcterms:modified>
</cp:coreProperties>
</file>