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us    </w:t>
      </w:r>
      <w:r>
        <w:t xml:space="preserve">   we    </w:t>
      </w:r>
      <w:r>
        <w:t xml:space="preserve">   that    </w:t>
      </w:r>
      <w:r>
        <w:t xml:space="preserve">   those    </w:t>
      </w:r>
      <w:r>
        <w:t xml:space="preserve">   this    </w:t>
      </w:r>
      <w:r>
        <w:t xml:space="preserve">   these    </w:t>
      </w:r>
      <w:r>
        <w:t xml:space="preserve">   I    </w:t>
      </w:r>
      <w:r>
        <w:t xml:space="preserve">   my    </w:t>
      </w:r>
      <w:r>
        <w:t xml:space="preserve">   me    </w:t>
      </w:r>
      <w:r>
        <w:t xml:space="preserve">   it    </w:t>
      </w:r>
      <w:r>
        <w:t xml:space="preserve">   they    </w:t>
      </w:r>
      <w:r>
        <w:t xml:space="preserve">   them    </w:t>
      </w:r>
      <w:r>
        <w:t xml:space="preserve">   your    </w:t>
      </w:r>
      <w:r>
        <w:t xml:space="preserve">   you    </w:t>
      </w:r>
      <w:r>
        <w:t xml:space="preserve">   their    </w:t>
      </w:r>
      <w:r>
        <w:t xml:space="preserve">   his    </w:t>
      </w:r>
      <w:r>
        <w:t xml:space="preserve">   him    </w:t>
      </w:r>
      <w:r>
        <w:t xml:space="preserve">   her    </w:t>
      </w:r>
      <w:r>
        <w:t xml:space="preserve">   she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2021-10-11T14:55:09Z</dcterms:created>
  <dcterms:modified xsi:type="dcterms:W3CDTF">2021-10-11T14:55:09Z</dcterms:modified>
</cp:coreProperties>
</file>