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Pronouns &amp; Reflexive 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he    </w:t>
      </w:r>
      <w:r>
        <w:t xml:space="preserve">   hers    </w:t>
      </w:r>
      <w:r>
        <w:t xml:space="preserve">   herself    </w:t>
      </w:r>
      <w:r>
        <w:t xml:space="preserve">   him    </w:t>
      </w:r>
      <w:r>
        <w:t xml:space="preserve">   himself    </w:t>
      </w:r>
      <w:r>
        <w:t xml:space="preserve">   his    </w:t>
      </w:r>
      <w:r>
        <w:t xml:space="preserve">   itself    </w:t>
      </w:r>
      <w:r>
        <w:t xml:space="preserve">   me    </w:t>
      </w:r>
      <w:r>
        <w:t xml:space="preserve">   mine    </w:t>
      </w:r>
      <w:r>
        <w:t xml:space="preserve">   my    </w:t>
      </w:r>
      <w:r>
        <w:t xml:space="preserve">   myself    </w:t>
      </w:r>
      <w:r>
        <w:t xml:space="preserve">   oneself    </w:t>
      </w:r>
      <w:r>
        <w:t xml:space="preserve">   our    </w:t>
      </w:r>
      <w:r>
        <w:t xml:space="preserve">   ours    </w:t>
      </w:r>
      <w:r>
        <w:t xml:space="preserve">   ourselves    </w:t>
      </w:r>
      <w:r>
        <w:t xml:space="preserve">   she    </w:t>
      </w:r>
      <w:r>
        <w:t xml:space="preserve">   theirs    </w:t>
      </w:r>
      <w:r>
        <w:t xml:space="preserve">   them    </w:t>
      </w:r>
      <w:r>
        <w:t xml:space="preserve">   themselves    </w:t>
      </w:r>
      <w:r>
        <w:t xml:space="preserve">   they    </w:t>
      </w:r>
      <w:r>
        <w:t xml:space="preserve">   we    </w:t>
      </w:r>
      <w:r>
        <w:t xml:space="preserve">   your    </w:t>
      </w:r>
      <w:r>
        <w:t xml:space="preserve">   yourself    </w:t>
      </w:r>
      <w:r>
        <w:t xml:space="preserve">   yourselves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Pronouns &amp; Reflexive Pronouns</dc:title>
  <dcterms:created xsi:type="dcterms:W3CDTF">2021-10-11T14:56:21Z</dcterms:created>
  <dcterms:modified xsi:type="dcterms:W3CDTF">2021-10-11T14:56:21Z</dcterms:modified>
</cp:coreProperties>
</file>