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referred to a thing or an object that belongs to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referred to two or more people previously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referred to a thing or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used by the speaker to refer to him/herself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referred to a thing or an object that belongs to the speaker and two or more people previously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used by a speaker to refer him/herself and two or more people considered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referred to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referred to a thing or an object that belongs to two or more people previously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used by a speaker to refer to him/herself and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referred to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used to refer to the person the speaker is addressing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2021-10-11T14:55:21Z</dcterms:created>
  <dcterms:modified xsi:type="dcterms:W3CDTF">2021-10-11T14:55:21Z</dcterms:modified>
</cp:coreProperties>
</file>