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Pronouns and Antonyms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all went to the movies to watch the Lion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sang loudly to ________________ when she was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Zach read quietly to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to put on ______________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wonder when _____________birds will fly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loves ___________________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wrapped _______________ up in a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promised _______________a treat if I finish my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drove __________ car to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 and Antonyms Crossword Puzzle </dc:title>
  <dcterms:created xsi:type="dcterms:W3CDTF">2021-10-11T14:55:56Z</dcterms:created>
  <dcterms:modified xsi:type="dcterms:W3CDTF">2021-10-11T14:55:56Z</dcterms:modified>
</cp:coreProperties>
</file>