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Theirs    </w:t>
      </w:r>
      <w:r>
        <w:t xml:space="preserve">   Ours    </w:t>
      </w:r>
      <w:r>
        <w:t xml:space="preserve">   Hers    </w:t>
      </w:r>
      <w:r>
        <w:t xml:space="preserve">   Yours    </w:t>
      </w:r>
      <w:r>
        <w:t xml:space="preserve">   Mine    </w:t>
      </w:r>
      <w:r>
        <w:t xml:space="preserve">   Their    </w:t>
      </w:r>
      <w:r>
        <w:t xml:space="preserve">   Our    </w:t>
      </w:r>
      <w:r>
        <w:t xml:space="preserve">   Its    </w:t>
      </w:r>
      <w:r>
        <w:t xml:space="preserve">   Her    </w:t>
      </w:r>
      <w:r>
        <w:t xml:space="preserve">   His    </w:t>
      </w:r>
      <w:r>
        <w:t xml:space="preserve">   Your    </w:t>
      </w:r>
      <w:r>
        <w:t xml:space="preserve">   My    </w:t>
      </w:r>
      <w:r>
        <w:t xml:space="preserve">   Them    </w:t>
      </w:r>
      <w:r>
        <w:t xml:space="preserve">   You    </w:t>
      </w:r>
      <w:r>
        <w:t xml:space="preserve">   Us    </w:t>
      </w:r>
      <w:r>
        <w:t xml:space="preserve">   Him    </w:t>
      </w:r>
      <w:r>
        <w:t xml:space="preserve">   Me    </w:t>
      </w:r>
      <w:r>
        <w:t xml:space="preserve">   They    </w:t>
      </w:r>
      <w:r>
        <w:t xml:space="preserve">   We    </w:t>
      </w:r>
      <w:r>
        <w:t xml:space="preserve">   It    </w:t>
      </w:r>
      <w:r>
        <w:t xml:space="preserve">   She    </w:t>
      </w:r>
      <w:r>
        <w:t xml:space="preserve">   He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2021-10-11T14:55:28Z</dcterms:created>
  <dcterms:modified xsi:type="dcterms:W3CDTF">2021-10-11T14:55:28Z</dcterms:modified>
</cp:coreProperties>
</file>