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yourself    </w:t>
      </w:r>
      <w:r>
        <w:t xml:space="preserve">   us    </w:t>
      </w:r>
      <w:r>
        <w:t xml:space="preserve">   we    </w:t>
      </w:r>
      <w:r>
        <w:t xml:space="preserve">   you    </w:t>
      </w:r>
      <w:r>
        <w:t xml:space="preserve">   their    </w:t>
      </w:r>
      <w:r>
        <w:t xml:space="preserve">   her    </w:t>
      </w:r>
      <w:r>
        <w:t xml:space="preserve">   it    </w:t>
      </w:r>
      <w:r>
        <w:t xml:space="preserve">   him    </w:t>
      </w:r>
      <w:r>
        <w:t xml:space="preserve">   his    </w:t>
      </w:r>
      <w:r>
        <w:t xml:space="preserve">   he    </w:t>
      </w:r>
      <w:r>
        <w:t xml:space="preserve">   she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2021-10-11T14:55:30Z</dcterms:created>
  <dcterms:modified xsi:type="dcterms:W3CDTF">2021-10-11T14:55:30Z</dcterms:modified>
</cp:coreProperties>
</file>