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Pronouns- text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had to remind Fat Pig about ___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 life is over," Danielle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and Daniel love each other. ___ have a strong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 has a sister. ___ name is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can't believe __ fell for it," Danielle said to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 Pig is always mean. __ is a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Daniel and the Fat Pig are enemies. ____ don't like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"This is ___ game now!" Daniel and Phil said to Fat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Phil's house is beautiful. __ build it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Fat Pig wanted to eat ___," Daniel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"__ tricked me!" said the Fat Pig.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Fat Pig's friends said yes. ___ want Daniel to be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asked the Fat Pig to ask ___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(Daniel and Phil) ____ left Fat Pig to starve.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 Pig asked Daniel if ___ would pull him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is very clever. ___ is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Pig asked (Daniel) ___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Daniel and Phil celebrated their victory: "__ did it together!"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Daniel wore a grey shirt. __ is his favorite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Fat Pig tricked me," ___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 said the __ could not believe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love ___ mother," Daniel said to 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Pronouns- text 1</dc:title>
  <dcterms:created xsi:type="dcterms:W3CDTF">2021-10-11T14:56:24Z</dcterms:created>
  <dcterms:modified xsi:type="dcterms:W3CDTF">2021-10-11T14:56:24Z</dcterms:modified>
</cp:coreProperties>
</file>