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Pronunciation of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faulty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many of the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tube inserted into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abnormally large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tumor of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before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beneath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administered into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deficiency of erythrocytes, leukocytes and thrombocytes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used to view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a limb toward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five hand bones lie beyond the wrist bones but before the finger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injection underneath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shaped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 a hormone that regulates the calcium levels in blood and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beyond controlling/stopping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abnormally small head due to failure of brain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 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new and abnormal growth of tissue in some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one of the small glands just above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lining of the interior surface of the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newborn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Pronunciation of Terms 2</dc:title>
  <dcterms:created xsi:type="dcterms:W3CDTF">2021-10-11T14:56:36Z</dcterms:created>
  <dcterms:modified xsi:type="dcterms:W3CDTF">2021-10-11T14:56:36Z</dcterms:modified>
</cp:coreProperties>
</file>