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Pronunciation of Terms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technique using echoes of ultrasound pulses to delineate objects or areas of different density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of chemical compounds by reaction from simpler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 term biological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or its signs and symptoms return after an apparent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condition where fingers are fused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joint in which the bony surfaces are firmly united by a layer of fibrocartilage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behind the peritoneum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subjective evidence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across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signs and symptoms lessen and the patient feels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equality of parts on opposite sides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blood or blood part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early symptom indicating the onset of a disease or illness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Pronunciation of Terms 3</dc:title>
  <dcterms:created xsi:type="dcterms:W3CDTF">2021-10-11T14:56:39Z</dcterms:created>
  <dcterms:modified xsi:type="dcterms:W3CDTF">2021-10-11T14:56:39Z</dcterms:modified>
</cp:coreProperties>
</file>