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Proof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Quran    </w:t>
      </w:r>
      <w:r>
        <w:t xml:space="preserve">   Torah    </w:t>
      </w:r>
      <w:r>
        <w:t xml:space="preserve">   Bible    </w:t>
      </w:r>
      <w:r>
        <w:t xml:space="preserve">   Allah    </w:t>
      </w:r>
      <w:r>
        <w:t xml:space="preserve">   chance    </w:t>
      </w:r>
      <w:r>
        <w:t xml:space="preserve">   intelligent    </w:t>
      </w:r>
      <w:r>
        <w:t xml:space="preserve">   accident    </w:t>
      </w:r>
      <w:r>
        <w:t xml:space="preserve">   designer    </w:t>
      </w:r>
      <w:r>
        <w:t xml:space="preserve">   Eve    </w:t>
      </w:r>
      <w:r>
        <w:t xml:space="preserve">   Adam    </w:t>
      </w:r>
      <w:r>
        <w:t xml:space="preserve">   perfect    </w:t>
      </w:r>
      <w:r>
        <w:t xml:space="preserve">   days    </w:t>
      </w:r>
      <w:r>
        <w:t xml:space="preserve">   six    </w:t>
      </w:r>
      <w:r>
        <w:t xml:space="preserve">   Big Bang    </w:t>
      </w:r>
      <w:r>
        <w:t xml:space="preserve">   evolution    </w:t>
      </w:r>
      <w:r>
        <w:t xml:space="preserve">   creation    </w:t>
      </w:r>
      <w:r>
        <w:t xml:space="preserve">   Darwin    </w:t>
      </w:r>
      <w:r>
        <w:t xml:space="preserve">   faith    </w:t>
      </w:r>
      <w:r>
        <w:t xml:space="preserve">   science    </w:t>
      </w:r>
      <w:r>
        <w:t xml:space="preserve">   universe    </w:t>
      </w:r>
      <w:r>
        <w:t xml:space="preserve">   domino    </w:t>
      </w:r>
      <w:r>
        <w:t xml:space="preserve">   purpose    </w:t>
      </w:r>
      <w:r>
        <w:t xml:space="preserve">   effect    </w:t>
      </w:r>
      <w:r>
        <w:t xml:space="preserve">   cause    </w:t>
      </w:r>
      <w:r>
        <w:t xml:space="preserve">   argument    </w:t>
      </w:r>
      <w:r>
        <w:t xml:space="preserve">   cosmological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God</dc:title>
  <dcterms:created xsi:type="dcterms:W3CDTF">2021-10-11T14:56:03Z</dcterms:created>
  <dcterms:modified xsi:type="dcterms:W3CDTF">2021-10-11T14:56:03Z</dcterms:modified>
</cp:coreProperties>
</file>