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Proofreader's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 space    </w:t>
      </w:r>
      <w:r>
        <w:t xml:space="preserve">   Begin parentheses    </w:t>
      </w:r>
      <w:r>
        <w:t xml:space="preserve">   Center    </w:t>
      </w:r>
      <w:r>
        <w:t xml:space="preserve">   Close up space    </w:t>
      </w:r>
      <w:r>
        <w:t xml:space="preserve">   Delete    </w:t>
      </w:r>
      <w:r>
        <w:t xml:space="preserve">   Delete and close up    </w:t>
      </w:r>
      <w:r>
        <w:t xml:space="preserve">   Insert apostrophe    </w:t>
      </w:r>
      <w:r>
        <w:t xml:space="preserve">   Insert colon    </w:t>
      </w:r>
      <w:r>
        <w:t xml:space="preserve">   Insert comma    </w:t>
      </w:r>
      <w:r>
        <w:t xml:space="preserve">   Insert em dash    </w:t>
      </w:r>
      <w:r>
        <w:t xml:space="preserve">   Insert en dash    </w:t>
      </w:r>
      <w:r>
        <w:t xml:space="preserve">   Insert hyphen    </w:t>
      </w:r>
      <w:r>
        <w:t xml:space="preserve">   Insert parentheses    </w:t>
      </w:r>
      <w:r>
        <w:t xml:space="preserve">   Insert period    </w:t>
      </w:r>
      <w:r>
        <w:t xml:space="preserve">   Insert question mark    </w:t>
      </w:r>
      <w:r>
        <w:t xml:space="preserve">   Insert quotations mark    </w:t>
      </w:r>
      <w:r>
        <w:t xml:space="preserve">   Insert semicolon    </w:t>
      </w:r>
      <w:r>
        <w:t xml:space="preserve">   Let stand    </w:t>
      </w:r>
      <w:r>
        <w:t xml:space="preserve">   Make equal space    </w:t>
      </w:r>
      <w:r>
        <w:t xml:space="preserve">   Make lowercase    </w:t>
      </w:r>
      <w:r>
        <w:t xml:space="preserve">   Make uppercase    </w:t>
      </w:r>
      <w:r>
        <w:t xml:space="preserve">   Move down    </w:t>
      </w:r>
      <w:r>
        <w:t xml:space="preserve">   Move left    </w:t>
      </w:r>
      <w:r>
        <w:t xml:space="preserve">   Move right    </w:t>
      </w:r>
      <w:r>
        <w:t xml:space="preserve">   Move up    </w:t>
      </w:r>
      <w:r>
        <w:t xml:space="preserve">   Set as bold    </w:t>
      </w:r>
      <w:r>
        <w:t xml:space="preserve">   Set italics    </w:t>
      </w:r>
      <w:r>
        <w:t xml:space="preserve">   Spell out    </w:t>
      </w:r>
      <w:r>
        <w:t xml:space="preserve">   Transpose    </w:t>
      </w:r>
      <w:r>
        <w:t xml:space="preserve">   Wrong font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Proofreader's Terminology </dc:title>
  <dcterms:created xsi:type="dcterms:W3CDTF">2021-10-11T14:56:17Z</dcterms:created>
  <dcterms:modified xsi:type="dcterms:W3CDTF">2021-10-11T14:56:17Z</dcterms:modified>
</cp:coreProperties>
</file>