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JK + LM = PQ and, LM = RS, then JK + RS = PQ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is in the interior of &lt;BCD, then m&lt;BCD = m&lt;BCA + m&lt;ACD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&lt;1 and &lt;2 are a linear pair, then &lt;1 and &lt;2 are supplementary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&lt;E ≅ &lt;F and &lt;F ≅ &lt;G, then &lt;A ≅ &lt;G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5MN = 5QR, then MN = QR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 is between R and S, then RT + TS = 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m&lt;A - 20 = m&lt;B - 20, then m&lt;A  = m&lt;B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Proofs Vocabulary</dc:title>
  <dcterms:created xsi:type="dcterms:W3CDTF">2021-10-11T14:55:33Z</dcterms:created>
  <dcterms:modified xsi:type="dcterms:W3CDTF">2021-10-11T14:55:33Z</dcterms:modified>
</cp:coreProperties>
</file>