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Proofs and Logic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formed by negating and switching the hypothesis and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 statements are two or more statements joined by the words "or" or "and".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 statements are written  in if-then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concluding statement reached using inductive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Statements joined by the word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either true or false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____________________ of a statement has the opposite truth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formed by switching the hypothesis and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__________________ statement requires that both the conditional and converse of a statement are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inverse is formed by __________________ the hypothesis and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Conjunctions are joined by the word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Proofs and Logic</dc:title>
  <dcterms:created xsi:type="dcterms:W3CDTF">2021-10-11T14:56:32Z</dcterms:created>
  <dcterms:modified xsi:type="dcterms:W3CDTF">2021-10-11T14:56:32Z</dcterms:modified>
</cp:coreProperties>
</file>