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 thing to give someone on their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gesture to say hello, goodbye, I love you. Very popular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passer du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instinct for parents is to ---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sourire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prendre soin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people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tell a friend "I am here with you, it's all right", you are ---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someone a secret, you need to ---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all around, isn't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in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s'inquiéter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attentionné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Proofs of love</dc:title>
  <dcterms:created xsi:type="dcterms:W3CDTF">2021-10-11T14:56:41Z</dcterms:created>
  <dcterms:modified xsi:type="dcterms:W3CDTF">2021-10-11T14:56:41Z</dcterms:modified>
</cp:coreProperties>
</file>