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warbond    </w:t>
      </w:r>
      <w:r>
        <w:t xml:space="preserve">   support    </w:t>
      </w:r>
      <w:r>
        <w:t xml:space="preserve">   recruit    </w:t>
      </w:r>
      <w:r>
        <w:t xml:space="preserve">   book    </w:t>
      </w:r>
      <w:r>
        <w:t xml:space="preserve">   rallies    </w:t>
      </w:r>
      <w:r>
        <w:t xml:space="preserve">   commercial    </w:t>
      </w:r>
      <w:r>
        <w:t xml:space="preserve">   newspaper    </w:t>
      </w:r>
      <w:r>
        <w:t xml:space="preserve">   film    </w:t>
      </w:r>
      <w:r>
        <w:t xml:space="preserve">   poster    </w:t>
      </w:r>
      <w:r>
        <w:t xml:space="preserve">   propaganda    </w:t>
      </w:r>
      <w:r>
        <w:t xml:space="preserve">   nazi    </w:t>
      </w:r>
      <w:r>
        <w:t xml:space="preserve">   pamphlet    </w:t>
      </w:r>
      <w:r>
        <w:t xml:space="preserve">   Jewish    </w:t>
      </w:r>
      <w:r>
        <w:t xml:space="preserve">   German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</dc:title>
  <dcterms:created xsi:type="dcterms:W3CDTF">2021-10-11T14:55:12Z</dcterms:created>
  <dcterms:modified xsi:type="dcterms:W3CDTF">2021-10-11T14:55:12Z</dcterms:modified>
</cp:coreProperties>
</file>