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Propaganda Poster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 view     </w:t>
      </w:r>
      <w:r>
        <w:t xml:space="preserve">   opinion    </w:t>
      </w:r>
      <w:r>
        <w:t xml:space="preserve">   media     </w:t>
      </w:r>
      <w:r>
        <w:t xml:space="preserve">   comicbooks    </w:t>
      </w:r>
      <w:r>
        <w:t xml:space="preserve">   books    </w:t>
      </w:r>
      <w:r>
        <w:t xml:space="preserve">   radio    </w:t>
      </w:r>
      <w:r>
        <w:t xml:space="preserve">   newspapers     </w:t>
      </w:r>
      <w:r>
        <w:t xml:space="preserve">   magazines     </w:t>
      </w:r>
      <w:r>
        <w:t xml:space="preserve">   cartoons    </w:t>
      </w:r>
      <w:r>
        <w:t xml:space="preserve">   animations    </w:t>
      </w:r>
      <w:r>
        <w:t xml:space="preserve">   poster    </w:t>
      </w:r>
      <w:r>
        <w:t xml:space="preserve">   nazi     </w:t>
      </w:r>
      <w:r>
        <w:t xml:space="preserve">   leaflets     </w:t>
      </w:r>
      <w:r>
        <w:t xml:space="preserve">   campaign     </w:t>
      </w:r>
      <w:r>
        <w:t xml:space="preserve">   advertising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Propaganda Poster </dc:title>
  <dcterms:created xsi:type="dcterms:W3CDTF">2021-10-11T14:54:52Z</dcterms:created>
  <dcterms:modified xsi:type="dcterms:W3CDTF">2021-10-11T14:54:52Z</dcterms:modified>
</cp:coreProperties>
</file>