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Propaganda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Blog    </w:t>
      </w:r>
      <w:r>
        <w:t xml:space="preserve">   Media    </w:t>
      </w:r>
      <w:r>
        <w:t xml:space="preserve">   Persuasion    </w:t>
      </w:r>
      <w:r>
        <w:t xml:space="preserve">   Infiltrate    </w:t>
      </w:r>
      <w:r>
        <w:t xml:space="preserve">   Distort    </w:t>
      </w:r>
      <w:r>
        <w:t xml:space="preserve">   Revere    </w:t>
      </w:r>
      <w:r>
        <w:t xml:space="preserve">   Hypocrisy    </w:t>
      </w:r>
      <w:r>
        <w:t xml:space="preserve">   Proponent    </w:t>
      </w:r>
      <w:r>
        <w:t xml:space="preserve">   Disseminate    </w:t>
      </w:r>
      <w:r>
        <w:t xml:space="preserve">   Provocative    </w:t>
      </w:r>
      <w:r>
        <w:t xml:space="preserve">   Ideology    </w:t>
      </w:r>
      <w:r>
        <w:t xml:space="preserve">   Fake News    </w:t>
      </w:r>
      <w:r>
        <w:t xml:space="preserve">   Facebook    </w:t>
      </w:r>
      <w:r>
        <w:t xml:space="preserve">   Twitter    </w:t>
      </w:r>
      <w:r>
        <w:t xml:space="preserve">   Billboard    </w:t>
      </w:r>
      <w:r>
        <w:t xml:space="preserve">   Poster    </w:t>
      </w:r>
      <w:r>
        <w:t xml:space="preserve">   Film    </w:t>
      </w:r>
      <w:r>
        <w:t xml:space="preserve">   Commercial    </w:t>
      </w:r>
      <w:r>
        <w:t xml:space="preserve">   Agenda    </w:t>
      </w:r>
      <w:r>
        <w:t xml:space="preserve">   Fascism    </w:t>
      </w:r>
      <w:r>
        <w:t xml:space="preserve">   Politics    </w:t>
      </w:r>
      <w:r>
        <w:t xml:space="preserve">   Falsehoods    </w:t>
      </w:r>
      <w:r>
        <w:t xml:space="preserve">   Exaggeration    </w:t>
      </w:r>
      <w:r>
        <w:t xml:space="preserve">   Political Cartoon    </w:t>
      </w:r>
      <w:r>
        <w:t xml:space="preserve">   Pamphlet    </w:t>
      </w:r>
      <w:r>
        <w:t xml:space="preserve">   Book    </w:t>
      </w:r>
      <w:r>
        <w:t xml:space="preserve">   Cult    </w:t>
      </w:r>
      <w:r>
        <w:t xml:space="preserve">   Nazi    </w:t>
      </w:r>
      <w:r>
        <w:t xml:space="preserve">   Propaganda    </w:t>
      </w:r>
      <w:r>
        <w:t xml:space="preserve">   Rallies    </w:t>
      </w:r>
      <w:r>
        <w:t xml:space="preserve">   Recruit    </w:t>
      </w:r>
      <w:r>
        <w:t xml:space="preserve">   Influence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Propaganda Word Search </dc:title>
  <dcterms:created xsi:type="dcterms:W3CDTF">2021-10-11T14:56:34Z</dcterms:created>
  <dcterms:modified xsi:type="dcterms:W3CDTF">2021-10-11T14:56:34Z</dcterms:modified>
</cp:coreProperties>
</file>