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shelter used to grow seeds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using bigger seeds like bean or pumpkin, at least how many should be planted per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propagation?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we have sown and covered the seeds what else do we need to put in the tray?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we apply seeds on to the compost tray?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seeds what else can we propagate?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put the seeds in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we grow plants and seeds?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seeds need to help germinate?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put the compost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Propagation</dc:title>
  <dcterms:created xsi:type="dcterms:W3CDTF">2021-10-11T14:55:55Z</dcterms:created>
  <dcterms:modified xsi:type="dcterms:W3CDTF">2021-10-11T14:55:55Z</dcterms:modified>
</cp:coreProperties>
</file>