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Hand Care and Handwashing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pathogens    </w:t>
      </w:r>
      <w:r>
        <w:t xml:space="preserve">   hot water    </w:t>
      </w:r>
      <w:r>
        <w:t xml:space="preserve">   covered bandage    </w:t>
      </w:r>
      <w:r>
        <w:t xml:space="preserve">   finger cot    </w:t>
      </w:r>
      <w:r>
        <w:t xml:space="preserve">   disposable gloves    </w:t>
      </w:r>
      <w:r>
        <w:t xml:space="preserve">   keep nails trimmed short    </w:t>
      </w:r>
      <w:r>
        <w:t xml:space="preserve">   hand sanitizer    </w:t>
      </w:r>
      <w:r>
        <w:t xml:space="preserve">   clean under nails    </w:t>
      </w:r>
      <w:r>
        <w:t xml:space="preserve">   disposable paper towel    </w:t>
      </w:r>
      <w:r>
        <w:t xml:space="preserve">   dry    </w:t>
      </w:r>
      <w:r>
        <w:t xml:space="preserve">   rinse    </w:t>
      </w:r>
      <w:r>
        <w:t xml:space="preserve">   ten to fifteen seconds    </w:t>
      </w:r>
      <w:r>
        <w:t xml:space="preserve">   scrub hands together    </w:t>
      </w:r>
      <w:r>
        <w:t xml:space="preserve">   add soap    </w:t>
      </w:r>
      <w:r>
        <w:t xml:space="preserve">   wet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Hand Care and Handwashing </dc:title>
  <dcterms:created xsi:type="dcterms:W3CDTF">2021-10-11T14:56:24Z</dcterms:created>
  <dcterms:modified xsi:type="dcterms:W3CDTF">2021-10-11T14:56:24Z</dcterms:modified>
</cp:coreProperties>
</file>