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 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20x more germs then a toliet seat?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and wash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wear gloves when using?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Virgorously rub hands together for 20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use __________ to turn water off and to open the bathroom door?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follow NC Board of Cosmetology_______________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Properly washing your hands prevents the spread of germs,_________, virus, and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washing your hand you should use ________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need a ________________ to clean the free egde and folds of the fingernail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get soap in your_____________.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 to be disinfected box.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Hand Washing</dc:title>
  <dcterms:created xsi:type="dcterms:W3CDTF">2021-10-11T14:55:29Z</dcterms:created>
  <dcterms:modified xsi:type="dcterms:W3CDTF">2021-10-11T14:55:29Z</dcterms:modified>
</cp:coreProperties>
</file>