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 Hand Washing and PPE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Antibacterial Soap    </w:t>
      </w:r>
      <w:r>
        <w:t xml:space="preserve">   Barrier Gowns    </w:t>
      </w:r>
      <w:r>
        <w:t xml:space="preserve">   Disposable Gloves    </w:t>
      </w:r>
      <w:r>
        <w:t xml:space="preserve">   Face Masks    </w:t>
      </w:r>
      <w:r>
        <w:t xml:space="preserve">   Face Shields    </w:t>
      </w:r>
      <w:r>
        <w:t xml:space="preserve">   Laboratory coats    </w:t>
      </w:r>
      <w:r>
        <w:t xml:space="preserve">   Microorganisms    </w:t>
      </w:r>
      <w:r>
        <w:t xml:space="preserve">   Mouthpieces    </w:t>
      </w:r>
      <w:r>
        <w:t xml:space="preserve">   Nail Brush    </w:t>
      </w:r>
      <w:r>
        <w:t xml:space="preserve">   Paper Towel    </w:t>
      </w:r>
      <w:r>
        <w:t xml:space="preserve">   Protective Glasses    </w:t>
      </w:r>
      <w:r>
        <w:t xml:space="preserve">   Resuscitation Bags    </w:t>
      </w:r>
      <w:r>
        <w:t xml:space="preserve">   Rinse Hands    </w:t>
      </w:r>
      <w:r>
        <w:t xml:space="preserve">   Shoe Covers    </w:t>
      </w:r>
      <w:r>
        <w:t xml:space="preserve">   Sink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 Hand Washing and PPE</dc:title>
  <dcterms:created xsi:type="dcterms:W3CDTF">2021-10-11T14:55:09Z</dcterms:created>
  <dcterms:modified xsi:type="dcterms:W3CDTF">2021-10-11T14:55:09Z</dcterms:modified>
</cp:coreProperties>
</file>