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the____________________ is the worlds saltiest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side of Russia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Ocean is located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Penguins are normal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named because it was the waters that people used to trade with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named this because ___________ means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Kangaroos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left side of Russia is located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Nouns</dc:title>
  <dcterms:created xsi:type="dcterms:W3CDTF">2021-10-11T14:55:05Z</dcterms:created>
  <dcterms:modified xsi:type="dcterms:W3CDTF">2021-10-11T14:55:05Z</dcterms:modified>
</cp:coreProperties>
</file>