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begins with an 'F'?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do we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country to the North of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team that wears orange and purple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ocean is closest to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team that wears garnet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has the quote "Just do 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fourth direction: North, South, East...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Nouns</dc:title>
  <dcterms:created xsi:type="dcterms:W3CDTF">2021-10-11T14:55:31Z</dcterms:created>
  <dcterms:modified xsi:type="dcterms:W3CDTF">2021-10-11T14:55:31Z</dcterms:modified>
</cp:coreProperties>
</file>