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Nouns of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were on Germany's side other than italy?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Zimmerman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Side was the U.S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Congress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Countries were on Germany's side?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british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soldiers on the front line in WW1?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Allied Powers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Sunk the U.S trade ships?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U.S senate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use to sink the U.S ships?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Camp McClellan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president attempted to develop the League of Nations?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U.S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refused to sign the Treaty of Versailles?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Doughboys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much of the fighting occurred in WW1?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Belgium,France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President Woodrow Wilson asked to declare war?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Woodrow Wilson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they send the Zimmerman telegrams?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Austria Hungary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camp was in Anniston,Alabama?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voted to stay out of the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Italy, Austria Hungary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sent the telegram to mexico?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U-Boats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imposed a naval blockade against Germany?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Nouns of WW1</dc:title>
  <dcterms:created xsi:type="dcterms:W3CDTF">2021-10-11T14:56:22Z</dcterms:created>
  <dcterms:modified xsi:type="dcterms:W3CDTF">2021-10-11T14:56:22Z</dcterms:modified>
</cp:coreProperties>
</file>