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Use of Medication and Side Effects</w:t>
      </w:r>
    </w:p>
    <w:p>
      <w:pPr>
        <w:pStyle w:val="Questions"/>
      </w:pPr>
      <w:r>
        <w:t xml:space="preserve">1. SCTNPOOIINAT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AREHDAROI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ENDISRSSOW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HUSCR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NRMNGIO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ETPYM CMHASOT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LSALWWO HLEOW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EEITMBD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IEZISSNZD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RFETA FDOO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Use of Medication and Side Effects</dc:title>
  <dcterms:created xsi:type="dcterms:W3CDTF">2021-10-11T14:56:48Z</dcterms:created>
  <dcterms:modified xsi:type="dcterms:W3CDTF">2021-10-11T14:56:48Z</dcterms:modified>
</cp:coreProperties>
</file>