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 and Common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NOUN: What is an animal that barks?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NOUN: Who is the Prime Minister  of the India?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 NOUN: What is the capital of USA?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NOUN: Something you read that rhymes with "cook"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 NOUN: What state do you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Noun: What is the name of the person that teaches?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 NOUN: What ocean do we live closest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NOUN: A place where an animal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 NOUN: Name the country that has lots of Kangaroos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NOUN: What country do we live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and Common Nouns</dc:title>
  <dcterms:created xsi:type="dcterms:W3CDTF">2021-10-11T14:56:15Z</dcterms:created>
  <dcterms:modified xsi:type="dcterms:W3CDTF">2021-10-11T14:56:15Z</dcterms:modified>
</cp:coreProperties>
</file>