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properties have we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4+5+6=6+4+5 is an example of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7x0=0 is an example of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Property keeps the value of the number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"Undoing or canceling the number,"is the key idea of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"If 3=x then x=3," is an example of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key idea for the symmetric property?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5x0 is an example of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"Number=Number," is a  key term for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"Undoing or canceling the number," is a key idea for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32=32, is an example of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property applies to the rule "Be fair, always share,"?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key idea of the commutative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(4+3)+1=4+(3+1), is an example of which property?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Crossword Puzzle</dc:title>
  <dcterms:created xsi:type="dcterms:W3CDTF">2021-10-11T14:55:24Z</dcterms:created>
  <dcterms:modified xsi:type="dcterms:W3CDTF">2021-10-11T14:55:24Z</dcterms:modified>
</cp:coreProperties>
</file>