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Everyday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2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substances are not mixed at a molecular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getting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compound used to make dry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Fills its container and has spread out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gas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compact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substances are mixed at a molecular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something fills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Hydrogen + 1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Doesnt have a definite shape but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or more substances are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is used to inflate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can be used to make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solid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Na+CI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liquid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known as ionized gas and is the majority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Everyday Mixtures</dc:title>
  <dcterms:created xsi:type="dcterms:W3CDTF">2021-10-11T14:55:29Z</dcterms:created>
  <dcterms:modified xsi:type="dcterms:W3CDTF">2021-10-11T14:55:29Z</dcterms:modified>
</cp:coreProperties>
</file>