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Properties Of Matter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matter is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Anything that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change in state from a gas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matter of a substance is contained in a certain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of matter that has a definite shape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space that matter occupies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state a matter that has no definite shape but a definite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state of matter with no definite shape 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change in state from a solid directly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positively charged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number of protons in an atom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Vaporization that takes place on the surface of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change in state from liquid to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or more substances that are chemically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negatively charged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organelle inside an atom that contains subatomic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neutral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Vaporization that takes place inside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unit of measurement of subatomic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or more substances that are not chemically combined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Matter Crossword Puzzle</dc:title>
  <dcterms:created xsi:type="dcterms:W3CDTF">2021-10-11T14:56:22Z</dcterms:created>
  <dcterms:modified xsi:type="dcterms:W3CDTF">2021-10-11T14:56:22Z</dcterms:modified>
</cp:coreProperties>
</file>