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 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have no definite and they do not take up a definite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have a definite shape to them, and take up a definite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measurement of the amount of matter that is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Properties that do not depend on the amount of matter being measured ex: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that is taken up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properties that can be observed without changing the identity of the substance. A visible trait or a characteristic that helps distinguish one substance from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substance reacts to other materials or surroundings leading to the change in identity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that is dependent on the amount of matter being measured.  Ex: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how much mass is fit in one cubic centimeter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an object to float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substance and dimension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have no definite shape to them, but they do take up a definite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of the curve of liquid that you use to measure volume accurately in a graduated cylinder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 :</dc:title>
  <dcterms:created xsi:type="dcterms:W3CDTF">2021-10-11T14:55:41Z</dcterms:created>
  <dcterms:modified xsi:type="dcterms:W3CDTF">2021-10-11T14:55:41Z</dcterms:modified>
</cp:coreProperties>
</file>