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sides are parallel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Rhombus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sides are congruent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Rectangle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angles are congruent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Parallelogram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Consecutive angles are supplementary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Rhombus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Diagonals bisect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Square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Diagonals are congruent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Parallelogram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angles are right angles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Rectangle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Diagonals bisect opposite angles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Rectangle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Diagonals are perpendicular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Square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sides are congruent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Parallelogram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Quiz</dc:title>
  <dcterms:created xsi:type="dcterms:W3CDTF">2021-10-11T14:56:33Z</dcterms:created>
  <dcterms:modified xsi:type="dcterms:W3CDTF">2021-10-11T14:56:33Z</dcterms:modified>
</cp:coreProperties>
</file>