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Properties and Changes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reactants    </w:t>
      </w:r>
      <w:r>
        <w:t xml:space="preserve">   atoms    </w:t>
      </w:r>
      <w:r>
        <w:t xml:space="preserve">   product    </w:t>
      </w:r>
      <w:r>
        <w:t xml:space="preserve">   substance    </w:t>
      </w:r>
      <w:r>
        <w:t xml:space="preserve">   volume    </w:t>
      </w:r>
      <w:r>
        <w:t xml:space="preserve">   mass    </w:t>
      </w:r>
      <w:r>
        <w:t xml:space="preserve">   density    </w:t>
      </w:r>
      <w:r>
        <w:t xml:space="preserve">   flammability    </w:t>
      </w:r>
      <w:r>
        <w:t xml:space="preserve">   reactivity    </w:t>
      </w:r>
      <w:r>
        <w:t xml:space="preserve">   matter    </w:t>
      </w:r>
      <w:r>
        <w:t xml:space="preserve">   science    </w:t>
      </w:r>
      <w:r>
        <w:t xml:space="preserve">   chemical    </w:t>
      </w:r>
      <w:r>
        <w:t xml:space="preserve">   physical    </w:t>
      </w:r>
      <w:r>
        <w:t xml:space="preserve">   changes    </w:t>
      </w:r>
      <w:r>
        <w:t xml:space="preserve">   properties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and Changes</dc:title>
  <dcterms:created xsi:type="dcterms:W3CDTF">2021-10-11T14:55:05Z</dcterms:created>
  <dcterms:modified xsi:type="dcterms:W3CDTF">2021-10-11T14:55:05Z</dcterms:modified>
</cp:coreProperties>
</file>