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and Changes in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change or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definite volume but not a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how easily a substance reacts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 easily and mix together easily. (gas &amp;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substances are combined and changed into new substances with new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thermal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hot mixture of ions and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force, or pull, on an object due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can be neither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idea that particles are made up of matter and are constantly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Transfer of thermal energy through particles of matter that are in direct contact.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react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added thermal energy causes most substances to increase size, or expand.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 at which changes between solid in liquid that make it solid melt into a liquid or make a liquid freeze into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thermal energy by the motion of fluids (gas &amp;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neither a definite shape nor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mass per unit volume of a given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Definite shape and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 in Matter</dc:title>
  <dcterms:created xsi:type="dcterms:W3CDTF">2021-10-11T14:55:16Z</dcterms:created>
  <dcterms:modified xsi:type="dcterms:W3CDTF">2021-10-11T14:55:16Z</dcterms:modified>
</cp:coreProperties>
</file>