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Changes in Matter/ 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chemical changes    </w:t>
      </w:r>
      <w:r>
        <w:t xml:space="preserve">   chemical properties     </w:t>
      </w:r>
      <w:r>
        <w:t xml:space="preserve">   compound    </w:t>
      </w:r>
      <w:r>
        <w:t xml:space="preserve">   element    </w:t>
      </w:r>
      <w:r>
        <w:t xml:space="preserve">   extensive properties    </w:t>
      </w:r>
      <w:r>
        <w:t xml:space="preserve">   gas    </w:t>
      </w:r>
      <w:r>
        <w:t xml:space="preserve">   homogeneous mixture    </w:t>
      </w:r>
      <w:r>
        <w:t xml:space="preserve">   intensive properties    </w:t>
      </w:r>
      <w:r>
        <w:t xml:space="preserve">   liquid    </w:t>
      </w:r>
      <w:r>
        <w:t xml:space="preserve">   matter    </w:t>
      </w:r>
      <w:r>
        <w:t xml:space="preserve">   mixture    </w:t>
      </w:r>
      <w:r>
        <w:t xml:space="preserve">   physical changes    </w:t>
      </w:r>
      <w:r>
        <w:t xml:space="preserve">   physical properties     </w:t>
      </w:r>
      <w:r>
        <w:t xml:space="preserve">   pure substance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in Matter/ Pure Substances and Mixtures</dc:title>
  <dcterms:created xsi:type="dcterms:W3CDTF">2021-10-11T14:54:55Z</dcterms:created>
  <dcterms:modified xsi:type="dcterms:W3CDTF">2021-10-11T14:54:55Z</dcterms:modified>
</cp:coreProperties>
</file>