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and Changes in Substances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physical change that can be undone. A final substance can be converted back to the original substance without creating any new material.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changes affecting the form of a chemical substance, but not its chemical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space that a substance or object occupies, or that is enclosed within a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feature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attribute, quality, or characteristic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condition or stage in the physical being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fluid (such as water) that has no independent shape but has a definite volume and does not expand indefinitely and that is only slightly compressible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basic material from which a product is made.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irreversible change, new materials are always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a chemical reaction, is a process where one or more substances are altered into one or more new and different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 that is formed as the result of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real physical matter of which a person or thing consists and which has a tangible, solid presence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or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that does not flow perceptibly under moderate stress, has a definite capacity for resisting forces (such as compression or tension) which tend to deform it, and under ordinary conditions retains a definite size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fluid (such as air) that has neither independent shape nor volume but tends to expand indefinitely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and Changes in Substances Vocabulary</dc:title>
  <dcterms:created xsi:type="dcterms:W3CDTF">2021-10-11T14:56:00Z</dcterms:created>
  <dcterms:modified xsi:type="dcterms:W3CDTF">2021-10-11T14:56:00Z</dcterms:modified>
</cp:coreProperties>
</file>